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1121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Люцко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Style w:val="cat-OrganizationNamegrp-2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Люцко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Люцко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Люцко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Люцко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15111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Люцко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Люцко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Люцко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7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1121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0412365400575011212415115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6rplc-12">
    <w:name w:val="cat-ExternalSystemDefined grp-26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8rplc-39">
    <w:name w:val="cat-SumInWords grp-1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